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9918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ГКУ РД "ЦОДОУ ЗОЖ"</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Министертсво образования РД</w:t>
      </w:r>
      <w:bookmarkEnd w:id="2"/>
    </w:p>
    <w:p>
      <w:pPr>
        <w:spacing w:before="0" w:after="0" w:line="408"/>
        <w:ind w:left="120"/>
        <w:jc w:val="center"/>
      </w:pPr>
      <w:r>
        <w:rPr>
          <w:rFonts w:ascii="Times New Roman" w:hAnsi="Times New Roman"/>
          <w:b/>
          <w:i w:val="false"/>
          <w:color w:val="000000"/>
          <w:sz w:val="28"/>
        </w:rPr>
        <w:t>ГКОУ "ООШ Ботлихского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Ахмедова А.Р.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Л.Ц.</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Аджиева Л.Н.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3444297)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Алибекотар</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p>
    <w:p>
      <w:pPr>
        <w:spacing w:before="0" w:after="0"/>
        <w:ind w:left="120"/>
        <w:jc w:val="left"/>
      </w:pPr>
    </w:p>
    <w:bookmarkStart w:name="block-25991876" w:id="5"/>
    <w:p>
      <w:pPr>
        <w:sectPr>
          <w:pgSz w:w="11906" w:h="16383" w:orient="portrait"/>
        </w:sectPr>
      </w:pPr>
    </w:p>
    <w:bookmarkEnd w:id="5"/>
    <w:bookmarkEnd w:id="0"/>
    <w:bookmarkStart w:name="block-2599187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5991877" w:id="9"/>
    <w:p>
      <w:pPr>
        <w:sectPr>
          <w:pgSz w:w="11906" w:h="16383" w:orient="portrait"/>
        </w:sectPr>
      </w:pPr>
    </w:p>
    <w:bookmarkEnd w:id="9"/>
    <w:bookmarkEnd w:id="6"/>
    <w:bookmarkStart w:name="block-25991878"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5991878" w:id="13"/>
    <w:p>
      <w:pPr>
        <w:sectPr>
          <w:pgSz w:w="11906" w:h="16383" w:orient="portrait"/>
        </w:sectPr>
      </w:pPr>
    </w:p>
    <w:bookmarkEnd w:id="13"/>
    <w:bookmarkEnd w:id="10"/>
    <w:bookmarkStart w:name="block-25991875"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5991875" w:id="17"/>
    <w:p>
      <w:pPr>
        <w:sectPr>
          <w:pgSz w:w="11906" w:h="16383" w:orient="portrait"/>
        </w:sectPr>
      </w:pPr>
    </w:p>
    <w:bookmarkEnd w:id="17"/>
    <w:bookmarkEnd w:id="14"/>
    <w:bookmarkStart w:name="block-25991879"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5991879" w:id="19"/>
    <w:p>
      <w:pPr>
        <w:sectPr>
          <w:pgSz w:w="16383" w:h="11906" w:orient="landscape"/>
        </w:sectPr>
      </w:pPr>
    </w:p>
    <w:bookmarkEnd w:id="19"/>
    <w:bookmarkEnd w:id="18"/>
    <w:bookmarkStart w:name="block-25991880"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991880" w:id="21"/>
    <w:p>
      <w:pPr>
        <w:sectPr>
          <w:pgSz w:w="16383" w:h="11906" w:orient="landscape"/>
        </w:sectPr>
      </w:pPr>
    </w:p>
    <w:bookmarkEnd w:id="21"/>
    <w:bookmarkEnd w:id="20"/>
    <w:bookmarkStart w:name="block-25991881"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5991881"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