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678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"ООШ Ботлихского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Ахмедова А.Р.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Л.Ц.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Аджиева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494858)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2"/>
      <w:r>
        <w:rPr>
          <w:rFonts w:ascii="Times New Roman" w:hAnsi="Times New Roman"/>
          <w:b/>
          <w:i w:val="false"/>
          <w:color w:val="000000"/>
          <w:sz w:val="28"/>
        </w:rPr>
        <w:t>к.Алибекотар</w:t>
      </w:r>
      <w:bookmarkEnd w:id="2"/>
      <w:r>
        <w:rPr>
          <w:rFonts w:ascii="Times New Roman" w:hAnsi="Times New Roman"/>
          <w:b/>
          <w:i w:val="false"/>
          <w:color w:val="000000"/>
          <w:sz w:val="28"/>
        </w:rPr>
        <w:t xml:space="preserve">‌ </w:t>
      </w:r>
      <w:bookmarkStart w:name="7bcf231d-60ce-4601-b24b-153af6cd5e58"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467871" w:id="4"/>
    <w:p>
      <w:pPr>
        <w:sectPr>
          <w:pgSz w:w="11906" w:h="16383" w:orient="portrait"/>
        </w:sectPr>
      </w:pPr>
    </w:p>
    <w:bookmarkEnd w:id="4"/>
    <w:bookmarkEnd w:id="0"/>
    <w:bookmarkStart w:name="block-3467872"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467872" w:id="6"/>
    <w:p>
      <w:pPr>
        <w:sectPr>
          <w:pgSz w:w="11906" w:h="16383" w:orient="portrait"/>
        </w:sectPr>
      </w:pPr>
    </w:p>
    <w:bookmarkEnd w:id="6"/>
    <w:bookmarkEnd w:id="5"/>
    <w:bookmarkStart w:name="block-3467873"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467873" w:id="8"/>
    <w:p>
      <w:pPr>
        <w:sectPr>
          <w:pgSz w:w="11906" w:h="16383" w:orient="portrait"/>
        </w:sectPr>
      </w:pPr>
    </w:p>
    <w:bookmarkEnd w:id="8"/>
    <w:bookmarkEnd w:id="7"/>
    <w:bookmarkStart w:name="block-3467869" w:id="9"/>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467869" w:id="10"/>
    <w:p>
      <w:pPr>
        <w:sectPr>
          <w:pgSz w:w="11906" w:h="16383" w:orient="portrait"/>
        </w:sectPr>
      </w:pPr>
    </w:p>
    <w:bookmarkEnd w:id="10"/>
    <w:bookmarkEnd w:id="9"/>
    <w:bookmarkStart w:name="block-3467870"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467870" w:id="12"/>
    <w:p>
      <w:pPr>
        <w:sectPr>
          <w:pgSz w:w="16383" w:h="11906" w:orient="landscape"/>
        </w:sectPr>
      </w:pPr>
    </w:p>
    <w:bookmarkEnd w:id="12"/>
    <w:bookmarkEnd w:id="11"/>
    <w:bookmarkStart w:name="block-3467875"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https://m.edsoo.ru/88657440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https://m.edsoo.ru/88657288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https://m.edsoo.ru/8865a62c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4" w:type="dxa"/>
            <w:tcBorders/>
            <w:tcMar>
              <w:top w:w="50" w:type="dxa"/>
              <w:left w:w="100" w:type="dxa"/>
            </w:tcMar>
            <w:vAlign w:val="center"/>
          </w:tcPr>
          <w:p>
            <w:pPr>
              <w:spacing w:before="0" w:after="0"/>
              <w:ind w:left="135"/>
              <w:jc w:val="left"/>
            </w:pPr>
          </w:p>
        </w:tc>
      </w:tr>
      <w:tr>
        <w:trPr>
          <w:trHeight w:val="31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3" w:type="dxa"/>
            <w:tcBorders/>
            <w:tcMar>
              <w:top w:w="50" w:type="dxa"/>
              <w:left w:w="100" w:type="dxa"/>
            </w:tcMar>
            <w:vAlign w:val="center"/>
          </w:tcPr>
          <w:p>
            <w:pPr>
              <w:spacing w:before="0" w:after="0"/>
              <w:ind w:left="135"/>
              <w:jc w:val="left"/>
            </w:pPr>
          </w:p>
        </w:tc>
      </w:tr>
      <w:tr>
        <w:trPr>
          <w:trHeight w:val="25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67875" w:id="14"/>
    <w:p>
      <w:pPr>
        <w:sectPr>
          <w:pgSz w:w="16383" w:h="11906" w:orient="landscape"/>
        </w:sectPr>
      </w:pPr>
    </w:p>
    <w:bookmarkEnd w:id="14"/>
    <w:bookmarkEnd w:id="13"/>
    <w:bookmarkStart w:name="block-3467874"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6"/>
      <w:r>
        <w:rPr>
          <w:rFonts w:ascii="Times New Roman" w:hAnsi="Times New Roman"/>
          <w:b w:val="false"/>
          <w:i w:val="false"/>
          <w:color w:val="000000"/>
          <w:sz w:val="28"/>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bookmarkEnd w:id="16"/>
      <w:r>
        <w:rPr>
          <w:sz w:val="28"/>
        </w:rPr>
        <w:br/>
      </w:r>
      <w:bookmarkStart w:name="52efa130-4e90-4033-b437-d2a7fae05a91" w:id="17"/>
      <w:r>
        <w:rPr>
          <w:rFonts w:ascii="Times New Roman" w:hAnsi="Times New Roman"/>
          <w:b w:val="false"/>
          <w:i w:val="false"/>
          <w:color w:val="000000"/>
          <w:sz w:val="28"/>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0"/>
      <w:r>
        <w:rPr>
          <w:rFonts w:ascii="Times New Roman" w:hAnsi="Times New Roman"/>
          <w:b w:val="false"/>
          <w:i w:val="false"/>
          <w:color w:val="000000"/>
          <w:sz w:val="28"/>
        </w:rPr>
        <w:t>ВведитеФГОС. Поурочные разработки по географии к УМК Герасимовой. 6 класс/ Жижина Елена Александровна</w:t>
      </w:r>
      <w:bookmarkEnd w:id="20"/>
      <w:r>
        <w:rPr>
          <w:sz w:val="28"/>
        </w:rPr>
        <w:br/>
      </w:r>
      <w:bookmarkStart w:name="00a84008-26fd-4bed-ad45-f394d7b3f48a" w:id="21"/>
      <w:r>
        <w:rPr>
          <w:rFonts w:ascii="Times New Roman" w:hAnsi="Times New Roman"/>
          <w:b w:val="false"/>
          <w:i w:val="false"/>
          <w:color w:val="000000"/>
          <w:sz w:val="28"/>
        </w:rPr>
        <w:t xml:space="preserve"> ФГОС. Поурочные разработки по географии к УМК В.П.Дронова, В.Я.Рома. 9 класс/ Жижина Елена Александровнаданные</w:t>
      </w:r>
      <w:bookmarkEnd w:id="21"/>
      <w:r>
        <w:rPr>
          <w:sz w:val="28"/>
        </w:rPr>
        <w:br/>
      </w:r>
      <w:bookmarkStart w:name="00a84008-26fd-4bed-ad45-f394d7b3f48a" w:id="22"/>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3"/>
      <w:r>
        <w:rPr>
          <w:rFonts w:ascii="Times New Roman" w:hAnsi="Times New Roman"/>
          <w:b w:val="false"/>
          <w:i w:val="false"/>
          <w:color w:val="000000"/>
          <w:sz w:val="28"/>
        </w:rPr>
        <w:t>https://infourok.ru/prezentaciya_po_geografii_na_temu_okeany_i_morya__6_klass__dlya_shkol_viii_vida-403498.htm</w:t>
      </w:r>
      <w:bookmarkEnd w:id="23"/>
      <w:r>
        <w:rPr>
          <w:sz w:val="28"/>
        </w:rPr>
        <w:br/>
      </w:r>
      <w:bookmarkStart w:name="62b5bf29-3344-4bbf-a1e8-ea23537b8eba" w:id="24"/>
      <w:r>
        <w:rPr>
          <w:rFonts w:ascii="Times New Roman" w:hAnsi="Times New Roman"/>
          <w:b w:val="false"/>
          <w:i w:val="false"/>
          <w:color w:val="000000"/>
          <w:sz w:val="28"/>
        </w:rPr>
        <w:t xml:space="preserve"> https://multiurok.ru/files/prezentatsiia-po-geografii-dlia-6-klassa.htmlданныеhttps://pedsovet.su/load/327-2-6</w:t>
      </w:r>
      <w:bookmarkEnd w:id="24"/>
      <w:r>
        <w:rPr>
          <w:sz w:val="28"/>
        </w:rPr>
        <w:br/>
      </w:r>
      <w:bookmarkStart w:name="62b5bf29-3344-4bbf-a1e8-ea23537b8eba" w:id="25"/>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467874" w:id="26"/>
    <w:p>
      <w:pPr>
        <w:sectPr>
          <w:pgSz w:w="11906" w:h="16383" w:orient="portrait"/>
        </w:sectPr>
      </w:pPr>
    </w:p>
    <w:bookmarkEnd w:id="2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440" Type="http://schemas.openxmlformats.org/officeDocument/2006/relationships/hyperlink" Id="rId124"/>
    <Relationship TargetMode="External" Target="https://m.edsoo.ru/88657288"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b2c" Type="http://schemas.openxmlformats.org/officeDocument/2006/relationships/hyperlink" Id="rId145"/>
    <Relationship TargetMode="External" Target="https://m.edsoo.ru/8865a4ce" Type="http://schemas.openxmlformats.org/officeDocument/2006/relationships/hyperlink" Id="rId146"/>
    <Relationship TargetMode="External" Target="https://m.edsoo.ru/8865a6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