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306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ГКУ РД "ЦОДОУ ЗОЖ"</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Министерство образования РД</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ГКОУ "ООШ Ботлихского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Ахмедова А.Р.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Л.Ц.</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Аджиева Л.Ц.</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418168)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к. Алибекотар</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930670" w:id="5"/>
    <w:p>
      <w:pPr>
        <w:sectPr>
          <w:pgSz w:w="11906" w:h="16383" w:orient="portrait"/>
        </w:sectPr>
      </w:pPr>
    </w:p>
    <w:bookmarkEnd w:id="5"/>
    <w:bookmarkEnd w:id="0"/>
    <w:bookmarkStart w:name="block-293067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930671" w:id="8"/>
    <w:p>
      <w:pPr>
        <w:sectPr>
          <w:pgSz w:w="11906" w:h="16383" w:orient="portrait"/>
        </w:sectPr>
      </w:pPr>
    </w:p>
    <w:bookmarkEnd w:id="8"/>
    <w:bookmarkEnd w:id="6"/>
    <w:bookmarkStart w:name="block-293066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930668" w:id="10"/>
    <w:p>
      <w:pPr>
        <w:sectPr>
          <w:pgSz w:w="11906" w:h="16383" w:orient="portrait"/>
        </w:sectPr>
      </w:pPr>
    </w:p>
    <w:bookmarkEnd w:id="10"/>
    <w:bookmarkEnd w:id="9"/>
    <w:bookmarkStart w:name="block-2930669"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930669" w:id="13"/>
    <w:p>
      <w:pPr>
        <w:sectPr>
          <w:pgSz w:w="11906" w:h="16383" w:orient="portrait"/>
        </w:sectPr>
      </w:pPr>
    </w:p>
    <w:bookmarkEnd w:id="13"/>
    <w:bookmarkEnd w:id="11"/>
    <w:bookmarkStart w:name="block-293067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34" w:type="dxa"/>
            <w:tcBorders/>
            <w:tcMar>
              <w:top w:w="50" w:type="dxa"/>
              <w:left w:w="100" w:type="dxa"/>
            </w:tcMar>
            <w:vAlign w:val="center"/>
          </w:tcPr>
          <w:p>
            <w:pPr>
              <w:jc w:val="left"/>
            </w:pPr>
          </w:p>
        </w:tc>
      </w:tr>
    </w:tbl>
    <w:p>
      <w:pPr>
        <w:sectPr>
          <w:pgSz w:w="16383" w:h="11906" w:orient="landscape"/>
        </w:sectPr>
      </w:pPr>
    </w:p>
    <w:bookmarkStart w:name="block-2930672" w:id="15"/>
    <w:p>
      <w:pPr>
        <w:sectPr>
          <w:pgSz w:w="16383" w:h="11906" w:orient="landscape"/>
        </w:sectPr>
      </w:pPr>
    </w:p>
    <w:bookmarkEnd w:id="15"/>
    <w:bookmarkEnd w:id="14"/>
    <w:bookmarkStart w:name="block-293067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https://m.edsoo.ru/8866b724</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https://m.edsoo.ru/8866b724</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https://m.edsoo.ru/8866b724</w:t>
              </w:r>
            </w:hyperlink>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https://m.edsoo.ru/8866b724</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https://m.edsoo.ru/8866b724</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https://m.edsoo.ru/8866b724</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https://m.edsoo.ru/8866b724</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https://m.edsoo.ru/8866b724</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https://m.edsoo.ru/8866b724</w:t>
              </w:r>
            </w:hyperlink>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https://m.edsoo.ru/8866e26c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https://m.edsoo.ru/8866e3a2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https://m.edsoo.ru/8866ef64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https://m.edsoo.ru/8866b724</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https://m.edsoo.ru/8866f086</w:t>
              </w:r>
            </w:hyperlink>
          </w:p>
        </w:tc>
      </w:tr>
      <w:tr>
        <w:trPr>
          <w:trHeight w:val="22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https://m.edsoo.ru/8866b724</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https://m.edsoo.ru/8866b724</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https://m.edsoo.ru/8866b724</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https://m.edsoo.ru/8866b724</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https://m.edsoo.ru/8866fa5e</w:t>
              </w:r>
            </w:hyperlink>
          </w:p>
        </w:tc>
      </w:tr>
      <w:tr>
        <w:trPr>
          <w:trHeight w:val="118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https://m.edsoo.ru/8866b724</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https://m.edsoo.ru/88670e9a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https://m.edsoo.ru/886712d2</w:t>
              </w:r>
            </w:hyperlink>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https://m.edsoo.ru/88671462</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https://m.edsoo.ru/8866b724</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https://m.edsoo.ru/88671f20</w:t>
              </w:r>
            </w:hyperlink>
          </w:p>
        </w:tc>
      </w:tr>
      <w:tr>
        <w:trPr>
          <w:trHeight w:val="17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https://m.edsoo.ru/8867209c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https://m.edsoo.ru/88673bae</w:t>
              </w:r>
            </w:hyperlink>
          </w:p>
        </w:tc>
      </w:tr>
      <w:tr>
        <w:trPr>
          <w:trHeight w:val="12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https://m.edsoo.ru/88673d52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https://m.edsoo.ru/8867473e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https://m.edsoo.ru/88675684</w:t>
              </w:r>
            </w:hyperlink>
          </w:p>
        </w:tc>
      </w:tr>
      <w:tr>
        <w:trPr>
          <w:trHeight w:val="15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https://m.edsoo.ru/8867579c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https://m.edsoo.ru/88675abc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https://m.edsoo.ru/88671ca0</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https://m.edsoo.ru/88671ca0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https://m.edsoo.ru/8a141940</w:t>
              </w:r>
            </w:hyperlink>
          </w:p>
        </w:tc>
      </w:tr>
      <w:tr>
        <w:trPr>
          <w:trHeight w:val="14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https://m.edsoo.ru/8a141b34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https://m.edsoo.ru/88671ca0</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https://m.edsoo.ru/88671ca0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https://m.edsoo.ru/8a141c88</w:t>
              </w:r>
            </w:hyperlink>
          </w:p>
        </w:tc>
      </w:tr>
      <w:tr>
        <w:trPr>
          <w:trHeight w:val="18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https://m.edsoo.ru/8a141efe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https://m.edsoo.ru/8a14336c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https://m.edsoo.ru/8a142e8a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https://m.edsoo.ru/8a1430b0</w:t>
              </w:r>
            </w:hyperlink>
          </w:p>
        </w:tc>
      </w:tr>
      <w:tr>
        <w:trPr>
          <w:trHeight w:val="10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https://m.edsoo.ru/8a142c3c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https://m.edsoo.ru/8a1424bc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https://m.edsoo.ru/8a1442da</w:t>
              </w:r>
            </w:hyperlink>
          </w:p>
        </w:tc>
      </w:tr>
      <w:tr>
        <w:trPr>
          <w:trHeight w:val="12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https://m.edsoo.ru/8a144578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https://m.edsoo.ru/8a1424bc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https://m.edsoo.ru/8a14539c</w:t>
              </w:r>
            </w:hyperlink>
          </w:p>
        </w:tc>
      </w:tr>
      <w:tr>
        <w:trPr>
          <w:trHeight w:val="24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https://m.edsoo.ru/8a145b08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https://m.edsoo.ru/8a145c48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https://m.edsoo.ru/8a1424bc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https://m.edsoo.ru/8a1424bc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https://m.edsoo.ru/8a1424bc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https://m.edsoo.ru/8a1424bc</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https://m.edsoo.ru/8a148524</w:t>
              </w:r>
            </w:hyperlink>
          </w:p>
        </w:tc>
      </w:tr>
      <w:tr>
        <w:trPr>
          <w:trHeight w:val="24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https://m.edsoo.ru/8a1424bc</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https://m.edsoo.ru/8a1424bc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https://m.edsoo.ru/8a1424bc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30673" w:id="17"/>
    <w:p>
      <w:pPr>
        <w:sectPr>
          <w:pgSz w:w="16383" w:h="11906" w:orient="landscape"/>
        </w:sectPr>
      </w:pPr>
    </w:p>
    <w:bookmarkEnd w:id="17"/>
    <w:bookmarkEnd w:id="16"/>
    <w:bookmarkStart w:name="block-293067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99af77d-4622-48a5-bce0-c3ab0cf8d435" w:id="20"/>
      <w:r>
        <w:rPr>
          <w:rFonts w:ascii="Times New Roman" w:hAnsi="Times New Roman"/>
          <w:b w:val="false"/>
          <w:i w:val="false"/>
          <w:color w:val="000000"/>
          <w:sz w:val="28"/>
        </w:rPr>
        <w:t>рабочие тетради по геометрии для 7-9 клаассов к учебнику Атанасян Л.С.</w:t>
      </w:r>
      <w:bookmarkEnd w:id="20"/>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10f2c24-8c1c-4af1-98b4-b34d2846533f" w:id="21"/>
      <w:r>
        <w:rPr>
          <w:rFonts w:ascii="Times New Roman" w:hAnsi="Times New Roman"/>
          <w:b w:val="false"/>
          <w:i w:val="false"/>
          <w:color w:val="000000"/>
          <w:sz w:val="28"/>
        </w:rPr>
        <w:t>разработки уроков геометрии для 7-9 классов</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0cfb5cb7-6334-48ba-8ea7-205ab2d8be80" w:id="22"/>
      <w:r>
        <w:rPr>
          <w:rFonts w:ascii="Times New Roman" w:hAnsi="Times New Roman"/>
          <w:b w:val="false"/>
          <w:i w:val="false"/>
          <w:color w:val="000000"/>
          <w:sz w:val="28"/>
        </w:rPr>
        <w:t>Библиотека ЦОК</w:t>
      </w:r>
      <w:bookmarkEnd w:id="22"/>
      <w:r>
        <w:rPr>
          <w:sz w:val="28"/>
        </w:rPr>
        <w:br/>
      </w:r>
      <w:bookmarkStart w:name="0cfb5cb7-6334-48ba-8ea7-205ab2d8be80" w:id="23"/>
      <w:r>
        <w:rPr>
          <w:rFonts w:ascii="Times New Roman" w:hAnsi="Times New Roman"/>
          <w:b w:val="false"/>
          <w:i w:val="false"/>
          <w:color w:val="000000"/>
          <w:sz w:val="28"/>
        </w:rPr>
        <w:t xml:space="preserve"> https://m.edsoo.ru/8a1424bc</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930674" w:id="24"/>
    <w:p>
      <w:pPr>
        <w:sectPr>
          <w:pgSz w:w="11906" w:h="16383" w:orient="portrait"/>
        </w:sectPr>
      </w:pPr>
    </w:p>
    <w:bookmarkEnd w:id="24"/>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b724" Type="http://schemas.openxmlformats.org/officeDocument/2006/relationships/hyperlink" Id="rId26"/>
    <Relationship TargetMode="External" Target="https://m.edsoo.ru/8866b724" Type="http://schemas.openxmlformats.org/officeDocument/2006/relationships/hyperlink" Id="rId27"/>
    <Relationship TargetMode="External" Target="https://m.edsoo.ru/8866b724" Type="http://schemas.openxmlformats.org/officeDocument/2006/relationships/hyperlink" Id="rId28"/>
    <Relationship TargetMode="External" Target="https://m.edsoo.ru/8866b724" Type="http://schemas.openxmlformats.org/officeDocument/2006/relationships/hyperlink" Id="rId29"/>
    <Relationship TargetMode="External" Target="https://m.edsoo.ru/8866b724" Type="http://schemas.openxmlformats.org/officeDocument/2006/relationships/hyperlink" Id="rId30"/>
    <Relationship TargetMode="External" Target="https://m.edsoo.ru/8866c3ea" Type="http://schemas.openxmlformats.org/officeDocument/2006/relationships/hyperlink" Id="rId31"/>
    <Relationship TargetMode="External" Target="https://m.edsoo.ru/8866b724" Type="http://schemas.openxmlformats.org/officeDocument/2006/relationships/hyperlink" Id="rId32"/>
    <Relationship TargetMode="External" Target="https://m.edsoo.ru/8866b724" Type="http://schemas.openxmlformats.org/officeDocument/2006/relationships/hyperlink" Id="rId33"/>
    <Relationship TargetMode="External" Target="https://m.edsoo.ru/8866b724" Type="http://schemas.openxmlformats.org/officeDocument/2006/relationships/hyperlink" Id="rId34"/>
    <Relationship TargetMode="External" Target="https://m.edsoo.ru/8866b724" Type="http://schemas.openxmlformats.org/officeDocument/2006/relationships/hyperlink" Id="rId35"/>
    <Relationship TargetMode="External" Target="https://m.edsoo.ru/8866ce80" Type="http://schemas.openxmlformats.org/officeDocument/2006/relationships/hyperlink" Id="rId36"/>
    <Relationship TargetMode="External" Target="https://m.edsoo.ru/8866d1fa" Type="http://schemas.openxmlformats.org/officeDocument/2006/relationships/hyperlink" Id="rId37"/>
    <Relationship TargetMode="External" Target="https://m.edsoo.ru/8866d34e" Type="http://schemas.openxmlformats.org/officeDocument/2006/relationships/hyperlink" Id="rId38"/>
    <Relationship TargetMode="External" Target="https://m.edsoo.ru/8866e01e" Type="http://schemas.openxmlformats.org/officeDocument/2006/relationships/hyperlink" Id="rId39"/>
    <Relationship TargetMode="External" Target="https://m.edsoo.ru/8866b724" Type="http://schemas.openxmlformats.org/officeDocument/2006/relationships/hyperlink" Id="rId40"/>
    <Relationship TargetMode="External" Target="https://m.edsoo.ru/8866b724" Type="http://schemas.openxmlformats.org/officeDocument/2006/relationships/hyperlink" Id="rId41"/>
    <Relationship TargetMode="External" Target="https://m.edsoo.ru/8866e88e" Type="http://schemas.openxmlformats.org/officeDocument/2006/relationships/hyperlink" Id="rId42"/>
    <Relationship TargetMode="External" Target="https://m.edsoo.ru/8866b724" Type="http://schemas.openxmlformats.org/officeDocument/2006/relationships/hyperlink" Id="rId43"/>
    <Relationship TargetMode="External" Target="https://m.edsoo.ru/8866b724" Type="http://schemas.openxmlformats.org/officeDocument/2006/relationships/hyperlink" Id="rId44"/>
    <Relationship TargetMode="External" Target="https://m.edsoo.ru/8866e9ec" Type="http://schemas.openxmlformats.org/officeDocument/2006/relationships/hyperlink" Id="rId45"/>
    <Relationship TargetMode="External" Target="https://m.edsoo.ru/8866b724" Type="http://schemas.openxmlformats.org/officeDocument/2006/relationships/hyperlink" Id="rId46"/>
    <Relationship TargetMode="External" Target="https://m.edsoo.ru/8866d6fa" Type="http://schemas.openxmlformats.org/officeDocument/2006/relationships/hyperlink" Id="rId47"/>
    <Relationship TargetMode="External" Target="https://m.edsoo.ru/8866d880" Type="http://schemas.openxmlformats.org/officeDocument/2006/relationships/hyperlink" Id="rId48"/>
    <Relationship TargetMode="External" Target="https://m.edsoo.ru/8866d880" Type="http://schemas.openxmlformats.org/officeDocument/2006/relationships/hyperlink" Id="rId49"/>
    <Relationship TargetMode="External" Target="https://m.edsoo.ru/8866e26c" Type="http://schemas.openxmlformats.org/officeDocument/2006/relationships/hyperlink" Id="rId50"/>
    <Relationship TargetMode="External" Target="https://m.edsoo.ru/8866b724" Type="http://schemas.openxmlformats.org/officeDocument/2006/relationships/hyperlink" Id="rId51"/>
    <Relationship TargetMode="External" Target="https://m.edsoo.ru/8866e3a2" Type="http://schemas.openxmlformats.org/officeDocument/2006/relationships/hyperlink" Id="rId52"/>
    <Relationship TargetMode="External" Target="https://m.edsoo.ru/8866b724" Type="http://schemas.openxmlformats.org/officeDocument/2006/relationships/hyperlink" Id="rId53"/>
    <Relationship TargetMode="External" Target="https://m.edsoo.ru/8866b724" Type="http://schemas.openxmlformats.org/officeDocument/2006/relationships/hyperlink" Id="rId54"/>
    <Relationship TargetMode="External" Target="https://m.edsoo.ru/8866eb22" Type="http://schemas.openxmlformats.org/officeDocument/2006/relationships/hyperlink" Id="rId55"/>
    <Relationship TargetMode="External" Target="https://m.edsoo.ru/8866b724" Type="http://schemas.openxmlformats.org/officeDocument/2006/relationships/hyperlink" Id="rId56"/>
    <Relationship TargetMode="External" Target="https://m.edsoo.ru/8866ecbc" Type="http://schemas.openxmlformats.org/officeDocument/2006/relationships/hyperlink" Id="rId57"/>
    <Relationship TargetMode="External" Target="https://m.edsoo.ru/8866ef64" Type="http://schemas.openxmlformats.org/officeDocument/2006/relationships/hyperlink" Id="rId58"/>
    <Relationship TargetMode="External" Target="https://m.edsoo.ru/8866b724" Type="http://schemas.openxmlformats.org/officeDocument/2006/relationships/hyperlink" Id="rId59"/>
    <Relationship TargetMode="External" Target="https://m.edsoo.ru/8866f086" Type="http://schemas.openxmlformats.org/officeDocument/2006/relationships/hyperlink" Id="rId60"/>
    <Relationship TargetMode="External" Target="https://m.edsoo.ru/8866b724" Type="http://schemas.openxmlformats.org/officeDocument/2006/relationships/hyperlink" Id="rId61"/>
    <Relationship TargetMode="External" Target="https://m.edsoo.ru/8866b724" Type="http://schemas.openxmlformats.org/officeDocument/2006/relationships/hyperlink" Id="rId62"/>
    <Relationship TargetMode="External" Target="https://m.edsoo.ru/8866b724" Type="http://schemas.openxmlformats.org/officeDocument/2006/relationships/hyperlink" Id="rId63"/>
    <Relationship TargetMode="External" Target="https://m.edsoo.ru/8866f3b0" Type="http://schemas.openxmlformats.org/officeDocument/2006/relationships/hyperlink" Id="rId64"/>
    <Relationship TargetMode="External" Target="https://m.edsoo.ru/8866b724" Type="http://schemas.openxmlformats.org/officeDocument/2006/relationships/hyperlink" Id="rId65"/>
    <Relationship TargetMode="External" Target="https://m.edsoo.ru/8866b724" Type="http://schemas.openxmlformats.org/officeDocument/2006/relationships/hyperlink" Id="rId66"/>
    <Relationship TargetMode="External" Target="https://m.edsoo.ru/8866f630" Type="http://schemas.openxmlformats.org/officeDocument/2006/relationships/hyperlink" Id="rId67"/>
    <Relationship TargetMode="External" Target="https://m.edsoo.ru/8866f8ba" Type="http://schemas.openxmlformats.org/officeDocument/2006/relationships/hyperlink" Id="rId68"/>
    <Relationship TargetMode="External" Target="https://m.edsoo.ru/8866fa5e" Type="http://schemas.openxmlformats.org/officeDocument/2006/relationships/hyperlink" Id="rId69"/>
    <Relationship TargetMode="External" Target="https://m.edsoo.ru/8866b724" Type="http://schemas.openxmlformats.org/officeDocument/2006/relationships/hyperlink" Id="rId70"/>
    <Relationship TargetMode="External" Target="https://m.edsoo.ru/8866fe6e" Type="http://schemas.openxmlformats.org/officeDocument/2006/relationships/hyperlink" Id="rId71"/>
    <Relationship TargetMode="External" Target="https://m.edsoo.ru/88670800" Type="http://schemas.openxmlformats.org/officeDocument/2006/relationships/hyperlink" Id="rId72"/>
    <Relationship TargetMode="External" Target="https://m.edsoo.ru/88670e9a" Type="http://schemas.openxmlformats.org/officeDocument/2006/relationships/hyperlink" Id="rId73"/>
    <Relationship TargetMode="External" Target="https://m.edsoo.ru/8866b724" Type="http://schemas.openxmlformats.org/officeDocument/2006/relationships/hyperlink" Id="rId74"/>
    <Relationship TargetMode="External" Target="https://m.edsoo.ru/8866b724" Type="http://schemas.openxmlformats.org/officeDocument/2006/relationships/hyperlink" Id="rId75"/>
    <Relationship TargetMode="External" Target="https://m.edsoo.ru/8867013e" Type="http://schemas.openxmlformats.org/officeDocument/2006/relationships/hyperlink" Id="rId76"/>
    <Relationship TargetMode="External" Target="https://m.edsoo.ru/88670508" Type="http://schemas.openxmlformats.org/officeDocument/2006/relationships/hyperlink" Id="rId77"/>
    <Relationship TargetMode="External" Target="https://m.edsoo.ru/8866b724" Type="http://schemas.openxmlformats.org/officeDocument/2006/relationships/hyperlink" Id="rId78"/>
    <Relationship TargetMode="External" Target="https://m.edsoo.ru/88670a62" Type="http://schemas.openxmlformats.org/officeDocument/2006/relationships/hyperlink" Id="rId79"/>
    <Relationship TargetMode="External" Target="https://m.edsoo.ru/8866b724" Type="http://schemas.openxmlformats.org/officeDocument/2006/relationships/hyperlink" Id="rId80"/>
    <Relationship TargetMode="External" Target="https://m.edsoo.ru/8867103e" Type="http://schemas.openxmlformats.org/officeDocument/2006/relationships/hyperlink" Id="rId81"/>
    <Relationship TargetMode="External" Target="https://m.edsoo.ru/8866b724" Type="http://schemas.openxmlformats.org/officeDocument/2006/relationships/hyperlink" Id="rId82"/>
    <Relationship TargetMode="External" Target="https://m.edsoo.ru/88671188" Type="http://schemas.openxmlformats.org/officeDocument/2006/relationships/hyperlink" Id="rId83"/>
    <Relationship TargetMode="External" Target="https://m.edsoo.ru/886712d2" Type="http://schemas.openxmlformats.org/officeDocument/2006/relationships/hyperlink" Id="rId84"/>
    <Relationship TargetMode="External" Target="https://m.edsoo.ru/88671462" Type="http://schemas.openxmlformats.org/officeDocument/2006/relationships/hyperlink" Id="rId85"/>
    <Relationship TargetMode="External" Target="https://m.edsoo.ru/886715b6" Type="http://schemas.openxmlformats.org/officeDocument/2006/relationships/hyperlink" Id="rId86"/>
    <Relationship TargetMode="External" Target="https://m.edsoo.ru/886716ec" Type="http://schemas.openxmlformats.org/officeDocument/2006/relationships/hyperlink" Id="rId87"/>
    <Relationship TargetMode="External" Target="https://m.edsoo.ru/8866b724" Type="http://schemas.openxmlformats.org/officeDocument/2006/relationships/hyperlink" Id="rId88"/>
    <Relationship TargetMode="External" Target="https://m.edsoo.ru/886719bc" Type="http://schemas.openxmlformats.org/officeDocument/2006/relationships/hyperlink" Id="rId89"/>
    <Relationship TargetMode="External" Target="https://m.edsoo.ru/88671ca0" Type="http://schemas.openxmlformats.org/officeDocument/2006/relationships/hyperlink" Id="rId90"/>
    <Relationship TargetMode="External" Target="https://m.edsoo.ru/88671ca0" Type="http://schemas.openxmlformats.org/officeDocument/2006/relationships/hyperlink" Id="rId91"/>
    <Relationship TargetMode="External" Target="https://m.edsoo.ru/88671ca0" Type="http://schemas.openxmlformats.org/officeDocument/2006/relationships/hyperlink" Id="rId92"/>
    <Relationship TargetMode="External" Target="https://m.edsoo.ru/88671dea" Type="http://schemas.openxmlformats.org/officeDocument/2006/relationships/hyperlink" Id="rId93"/>
    <Relationship TargetMode="External" Target="https://m.edsoo.ru/88671f20" Type="http://schemas.openxmlformats.org/officeDocument/2006/relationships/hyperlink" Id="rId94"/>
    <Relationship TargetMode="External" Target="https://m.edsoo.ru/8867209c" Type="http://schemas.openxmlformats.org/officeDocument/2006/relationships/hyperlink" Id="rId95"/>
    <Relationship TargetMode="External" Target="https://m.edsoo.ru/88672358" Type="http://schemas.openxmlformats.org/officeDocument/2006/relationships/hyperlink" Id="rId96"/>
    <Relationship TargetMode="External" Target="https://m.edsoo.ru/8867252e" Type="http://schemas.openxmlformats.org/officeDocument/2006/relationships/hyperlink" Id="rId97"/>
    <Relationship TargetMode="External" Target="https://m.edsoo.ru/88672858" Type="http://schemas.openxmlformats.org/officeDocument/2006/relationships/hyperlink" Id="rId98"/>
    <Relationship TargetMode="External" Target="https://m.edsoo.ru/88672b14" Type="http://schemas.openxmlformats.org/officeDocument/2006/relationships/hyperlink" Id="rId99"/>
    <Relationship TargetMode="External" Target="https://m.edsoo.ru/88672b14" Type="http://schemas.openxmlformats.org/officeDocument/2006/relationships/hyperlink" Id="rId100"/>
    <Relationship TargetMode="External" Target="https://m.edsoo.ru/88672c9a" Type="http://schemas.openxmlformats.org/officeDocument/2006/relationships/hyperlink" Id="rId101"/>
    <Relationship TargetMode="External" Target="https://m.edsoo.ru/8867337a" Type="http://schemas.openxmlformats.org/officeDocument/2006/relationships/hyperlink" Id="rId102"/>
    <Relationship TargetMode="External" Target="https://m.edsoo.ru/88672e0c" Type="http://schemas.openxmlformats.org/officeDocument/2006/relationships/hyperlink" Id="rId103"/>
    <Relationship TargetMode="External" Target="https://m.edsoo.ru/88672f38" Type="http://schemas.openxmlformats.org/officeDocument/2006/relationships/hyperlink" Id="rId104"/>
    <Relationship TargetMode="External" Target="https://m.edsoo.ru/88672358" Type="http://schemas.openxmlformats.org/officeDocument/2006/relationships/hyperlink" Id="rId105"/>
    <Relationship TargetMode="External" Target="https://m.edsoo.ru/88673064" Type="http://schemas.openxmlformats.org/officeDocument/2006/relationships/hyperlink" Id="rId106"/>
    <Relationship TargetMode="External" Target="https://m.edsoo.ru/88673794" Type="http://schemas.openxmlformats.org/officeDocument/2006/relationships/hyperlink" Id="rId107"/>
    <Relationship TargetMode="External" Target="https://m.edsoo.ru/88673794" Type="http://schemas.openxmlformats.org/officeDocument/2006/relationships/hyperlink" Id="rId108"/>
    <Relationship TargetMode="External" Target="https://m.edsoo.ru/886738fc" Type="http://schemas.openxmlformats.org/officeDocument/2006/relationships/hyperlink" Id="rId109"/>
    <Relationship TargetMode="External" Target="https://m.edsoo.ru/88673a78" Type="http://schemas.openxmlformats.org/officeDocument/2006/relationships/hyperlink" Id="rId110"/>
    <Relationship TargetMode="External" Target="https://m.edsoo.ru/88673bae" Type="http://schemas.openxmlformats.org/officeDocument/2006/relationships/hyperlink" Id="rId111"/>
    <Relationship TargetMode="External" Target="https://m.edsoo.ru/88673d52" Type="http://schemas.openxmlformats.org/officeDocument/2006/relationships/hyperlink" Id="rId112"/>
    <Relationship TargetMode="External" Target="https://m.edsoo.ru/8867400e" Type="http://schemas.openxmlformats.org/officeDocument/2006/relationships/hyperlink" Id="rId113"/>
    <Relationship TargetMode="External" Target="https://m.edsoo.ru/88671ca0" Type="http://schemas.openxmlformats.org/officeDocument/2006/relationships/hyperlink" Id="rId114"/>
    <Relationship TargetMode="External" Target="https://m.edsoo.ru/88671ca0" Type="http://schemas.openxmlformats.org/officeDocument/2006/relationships/hyperlink" Id="rId115"/>
    <Relationship TargetMode="External" Target="https://m.edsoo.ru/8867445a" Type="http://schemas.openxmlformats.org/officeDocument/2006/relationships/hyperlink" Id="rId116"/>
    <Relationship TargetMode="External" Target="https://m.edsoo.ru/886745fe" Type="http://schemas.openxmlformats.org/officeDocument/2006/relationships/hyperlink" Id="rId117"/>
    <Relationship TargetMode="External" Target="https://m.edsoo.ru/88674860" Type="http://schemas.openxmlformats.org/officeDocument/2006/relationships/hyperlink" Id="rId118"/>
    <Relationship TargetMode="External" Target="https://m.edsoo.ru/88674a22" Type="http://schemas.openxmlformats.org/officeDocument/2006/relationships/hyperlink" Id="rId119"/>
    <Relationship TargetMode="External" Target="https://m.edsoo.ru/88674a22" Type="http://schemas.openxmlformats.org/officeDocument/2006/relationships/hyperlink" Id="rId120"/>
    <Relationship TargetMode="External" Target="https://m.edsoo.ru/88675288" Type="http://schemas.openxmlformats.org/officeDocument/2006/relationships/hyperlink" Id="rId121"/>
    <Relationship TargetMode="External" Target="https://m.edsoo.ru/8867542c" Type="http://schemas.openxmlformats.org/officeDocument/2006/relationships/hyperlink" Id="rId122"/>
    <Relationship TargetMode="External" Target="https://m.edsoo.ru/88674e78" Type="http://schemas.openxmlformats.org/officeDocument/2006/relationships/hyperlink" Id="rId123"/>
    <Relationship TargetMode="External" Target="https://m.edsoo.ru/8867473e" Type="http://schemas.openxmlformats.org/officeDocument/2006/relationships/hyperlink" Id="rId124"/>
    <Relationship TargetMode="External" Target="https://m.edsoo.ru/88671ca0" Type="http://schemas.openxmlformats.org/officeDocument/2006/relationships/hyperlink" Id="rId125"/>
    <Relationship TargetMode="External" Target="https://m.edsoo.ru/88671ca0" Type="http://schemas.openxmlformats.org/officeDocument/2006/relationships/hyperlink" Id="rId126"/>
    <Relationship TargetMode="External" Target="https://m.edsoo.ru/88675558" Type="http://schemas.openxmlformats.org/officeDocument/2006/relationships/hyperlink" Id="rId127"/>
    <Relationship TargetMode="External" Target="https://m.edsoo.ru/88675684" Type="http://schemas.openxmlformats.org/officeDocument/2006/relationships/hyperlink" Id="rId128"/>
    <Relationship TargetMode="External" Target="https://m.edsoo.ru/88674f90" Type="http://schemas.openxmlformats.org/officeDocument/2006/relationships/hyperlink" Id="rId129"/>
    <Relationship TargetMode="External" Target="https://m.edsoo.ru/8867579c" Type="http://schemas.openxmlformats.org/officeDocument/2006/relationships/hyperlink" Id="rId130"/>
    <Relationship TargetMode="External" Target="https://m.edsoo.ru/88675918" Type="http://schemas.openxmlformats.org/officeDocument/2006/relationships/hyperlink" Id="rId131"/>
    <Relationship TargetMode="External" Target="https://m.edsoo.ru/88675918" Type="http://schemas.openxmlformats.org/officeDocument/2006/relationships/hyperlink" Id="rId132"/>
    <Relationship TargetMode="External" Target="https://m.edsoo.ru/88675abc" Type="http://schemas.openxmlformats.org/officeDocument/2006/relationships/hyperlink" Id="rId133"/>
    <Relationship TargetMode="External" Target="https://m.edsoo.ru/88671ca0" Type="http://schemas.openxmlformats.org/officeDocument/2006/relationships/hyperlink" Id="rId134"/>
    <Relationship TargetMode="External" Target="https://m.edsoo.ru/88671ca0" Type="http://schemas.openxmlformats.org/officeDocument/2006/relationships/hyperlink" Id="rId135"/>
    <Relationship TargetMode="External" Target="https://m.edsoo.ru/88675d32" Type="http://schemas.openxmlformats.org/officeDocument/2006/relationships/hyperlink" Id="rId136"/>
    <Relationship TargetMode="External" Target="https://m.edsoo.ru/88675f44" Type="http://schemas.openxmlformats.org/officeDocument/2006/relationships/hyperlink" Id="rId137"/>
    <Relationship TargetMode="External" Target="https://m.edsoo.ru/88671ca0" Type="http://schemas.openxmlformats.org/officeDocument/2006/relationships/hyperlink" Id="rId138"/>
    <Relationship TargetMode="External" Target="https://m.edsoo.ru/88671ca0" Type="http://schemas.openxmlformats.org/officeDocument/2006/relationships/hyperlink" Id="rId139"/>
    <Relationship TargetMode="External" Target="https://m.edsoo.ru/8a1407e8" Type="http://schemas.openxmlformats.org/officeDocument/2006/relationships/hyperlink" Id="rId140"/>
    <Relationship TargetMode="External" Target="https://m.edsoo.ru/8a1415b2" Type="http://schemas.openxmlformats.org/officeDocument/2006/relationships/hyperlink" Id="rId141"/>
    <Relationship TargetMode="External" Target="https://m.edsoo.ru/8a141940" Type="http://schemas.openxmlformats.org/officeDocument/2006/relationships/hyperlink" Id="rId142"/>
    <Relationship TargetMode="External" Target="https://m.edsoo.ru/8a141b34" Type="http://schemas.openxmlformats.org/officeDocument/2006/relationships/hyperlink" Id="rId143"/>
    <Relationship TargetMode="External" Target="https://m.edsoo.ru/88671ca0" Type="http://schemas.openxmlformats.org/officeDocument/2006/relationships/hyperlink" Id="rId144"/>
    <Relationship TargetMode="External" Target="https://m.edsoo.ru/88671ca0" Type="http://schemas.openxmlformats.org/officeDocument/2006/relationships/hyperlink" Id="rId145"/>
    <Relationship TargetMode="External" Target="https://m.edsoo.ru/8a140f86" Type="http://schemas.openxmlformats.org/officeDocument/2006/relationships/hyperlink" Id="rId146"/>
    <Relationship TargetMode="External" Target="https://m.edsoo.ru/8a1416d4" Type="http://schemas.openxmlformats.org/officeDocument/2006/relationships/hyperlink" Id="rId147"/>
    <Relationship TargetMode="External" Target="https://m.edsoo.ru/8a1416d4" Type="http://schemas.openxmlformats.org/officeDocument/2006/relationships/hyperlink" Id="rId148"/>
    <Relationship TargetMode="External" Target="https://m.edsoo.ru/88671ca0" Type="http://schemas.openxmlformats.org/officeDocument/2006/relationships/hyperlink" Id="rId149"/>
    <Relationship TargetMode="External" Target="https://m.edsoo.ru/88671ca0" Type="http://schemas.openxmlformats.org/officeDocument/2006/relationships/hyperlink" Id="rId150"/>
    <Relationship TargetMode="External" Target="https://m.edsoo.ru/8a1410a8" Type="http://schemas.openxmlformats.org/officeDocument/2006/relationships/hyperlink" Id="rId151"/>
    <Relationship TargetMode="External" Target="https://m.edsoo.ru/8a1410a8" Type="http://schemas.openxmlformats.org/officeDocument/2006/relationships/hyperlink" Id="rId152"/>
    <Relationship TargetMode="External" Target="https://m.edsoo.ru/8a141c88" Type="http://schemas.openxmlformats.org/officeDocument/2006/relationships/hyperlink" Id="rId153"/>
    <Relationship TargetMode="External" Target="https://m.edsoo.ru/8a141ddc" Type="http://schemas.openxmlformats.org/officeDocument/2006/relationships/hyperlink" Id="rId154"/>
    <Relationship TargetMode="External" Target="https://m.edsoo.ru/8a141efe" Type="http://schemas.openxmlformats.org/officeDocument/2006/relationships/hyperlink" Id="rId155"/>
    <Relationship TargetMode="External" Target="https://m.edsoo.ru/8a142368" Type="http://schemas.openxmlformats.org/officeDocument/2006/relationships/hyperlink" Id="rId156"/>
    <Relationship TargetMode="External" Target="https://m.edsoo.ru/8a1420ac" Type="http://schemas.openxmlformats.org/officeDocument/2006/relationships/hyperlink" Id="rId157"/>
    <Relationship TargetMode="External" Target="https://m.edsoo.ru/8a1424bc" Type="http://schemas.openxmlformats.org/officeDocument/2006/relationships/hyperlink" Id="rId158"/>
    <Relationship TargetMode="External" Target="https://m.edsoo.ru/8a1424bc" Type="http://schemas.openxmlformats.org/officeDocument/2006/relationships/hyperlink" Id="rId159"/>
    <Relationship TargetMode="External" Target="https://m.edsoo.ru/8a14336c" Type="http://schemas.openxmlformats.org/officeDocument/2006/relationships/hyperlink" Id="rId160"/>
    <Relationship TargetMode="External" Target="https://m.edsoo.ru/8a1424bc" Type="http://schemas.openxmlformats.org/officeDocument/2006/relationships/hyperlink" Id="rId161"/>
    <Relationship TargetMode="External" Target="https://m.edsoo.ru/8a142d5e" Type="http://schemas.openxmlformats.org/officeDocument/2006/relationships/hyperlink" Id="rId162"/>
    <Relationship TargetMode="External" Target="https://m.edsoo.ru/8a142e8a" Type="http://schemas.openxmlformats.org/officeDocument/2006/relationships/hyperlink" Id="rId163"/>
    <Relationship TargetMode="External" Target="https://m.edsoo.ru/8a1424bc" Type="http://schemas.openxmlformats.org/officeDocument/2006/relationships/hyperlink" Id="rId164"/>
    <Relationship TargetMode="External" Target="https://m.edsoo.ru/8a1424bc" Type="http://schemas.openxmlformats.org/officeDocument/2006/relationships/hyperlink" Id="rId165"/>
    <Relationship TargetMode="External" Target="https://m.edsoo.ru/8a1430b0" Type="http://schemas.openxmlformats.org/officeDocument/2006/relationships/hyperlink" Id="rId166"/>
    <Relationship TargetMode="External" Target="https://m.edsoo.ru/8a142ac0" Type="http://schemas.openxmlformats.org/officeDocument/2006/relationships/hyperlink" Id="rId167"/>
    <Relationship TargetMode="External" Target="https://m.edsoo.ru/8a142ac0" Type="http://schemas.openxmlformats.org/officeDocument/2006/relationships/hyperlink" Id="rId168"/>
    <Relationship TargetMode="External" Target="https://m.edsoo.ru/8a142ac0" Type="http://schemas.openxmlformats.org/officeDocument/2006/relationships/hyperlink" Id="rId169"/>
    <Relationship TargetMode="External" Target="https://m.edsoo.ru/8a142ac0" Type="http://schemas.openxmlformats.org/officeDocument/2006/relationships/hyperlink" Id="rId170"/>
    <Relationship TargetMode="External" Target="https://m.edsoo.ru/8a142c3c" Type="http://schemas.openxmlformats.org/officeDocument/2006/relationships/hyperlink" Id="rId171"/>
    <Relationship TargetMode="External" Target="https://m.edsoo.ru/8a1424bc" Type="http://schemas.openxmlformats.org/officeDocument/2006/relationships/hyperlink" Id="rId172"/>
    <Relationship TargetMode="External" Target="https://m.edsoo.ru/8a14392a" Type="http://schemas.openxmlformats.org/officeDocument/2006/relationships/hyperlink" Id="rId173"/>
    <Relationship TargetMode="External" Target="https://m.edsoo.ru/8a143ab0" Type="http://schemas.openxmlformats.org/officeDocument/2006/relationships/hyperlink" Id="rId174"/>
    <Relationship TargetMode="External" Target="https://m.edsoo.ru/8a143de4" Type="http://schemas.openxmlformats.org/officeDocument/2006/relationships/hyperlink" Id="rId175"/>
    <Relationship TargetMode="External" Target="https://m.edsoo.ru/8a1424bc" Type="http://schemas.openxmlformats.org/officeDocument/2006/relationships/hyperlink" Id="rId176"/>
    <Relationship TargetMode="External" Target="https://m.edsoo.ru/8a14406e" Type="http://schemas.openxmlformats.org/officeDocument/2006/relationships/hyperlink" Id="rId177"/>
    <Relationship TargetMode="External" Target="https://m.edsoo.ru/8a1441a4" Type="http://schemas.openxmlformats.org/officeDocument/2006/relationships/hyperlink" Id="rId178"/>
    <Relationship TargetMode="External" Target="https://m.edsoo.ru/8a1442da" Type="http://schemas.openxmlformats.org/officeDocument/2006/relationships/hyperlink" Id="rId179"/>
    <Relationship TargetMode="External" Target="https://m.edsoo.ru/8a143f06" Type="http://schemas.openxmlformats.org/officeDocument/2006/relationships/hyperlink" Id="rId180"/>
    <Relationship TargetMode="External" Target="https://m.edsoo.ru/8a1443fc" Type="http://schemas.openxmlformats.org/officeDocument/2006/relationships/hyperlink" Id="rId181"/>
    <Relationship TargetMode="External" Target="https://m.edsoo.ru/8a144578" Type="http://schemas.openxmlformats.org/officeDocument/2006/relationships/hyperlink" Id="rId182"/>
    <Relationship TargetMode="External" Target="https://m.edsoo.ru/8a1447a8" Type="http://schemas.openxmlformats.org/officeDocument/2006/relationships/hyperlink" Id="rId183"/>
    <Relationship TargetMode="External" Target="https://m.edsoo.ru/8a144960" Type="http://schemas.openxmlformats.org/officeDocument/2006/relationships/hyperlink" Id="rId184"/>
    <Relationship TargetMode="External" Target="https://m.edsoo.ru/8a144a8c" Type="http://schemas.openxmlformats.org/officeDocument/2006/relationships/hyperlink" Id="rId185"/>
    <Relationship TargetMode="External" Target="https://m.edsoo.ru/8a144d52" Type="http://schemas.openxmlformats.org/officeDocument/2006/relationships/hyperlink" Id="rId186"/>
    <Relationship TargetMode="External" Target="https://m.edsoo.ru/8a1424bc" Type="http://schemas.openxmlformats.org/officeDocument/2006/relationships/hyperlink" Id="rId187"/>
    <Relationship TargetMode="External" Target="https://m.edsoo.ru/8a1424bc" Type="http://schemas.openxmlformats.org/officeDocument/2006/relationships/hyperlink" Id="rId188"/>
    <Relationship TargetMode="External" Target="https://m.edsoo.ru/8a144fbe" Type="http://schemas.openxmlformats.org/officeDocument/2006/relationships/hyperlink" Id="rId189"/>
    <Relationship TargetMode="External" Target="https://m.edsoo.ru/8a14539c" Type="http://schemas.openxmlformats.org/officeDocument/2006/relationships/hyperlink" Id="rId190"/>
    <Relationship TargetMode="External" Target="https://m.edsoo.ru/8a14550e" Type="http://schemas.openxmlformats.org/officeDocument/2006/relationships/hyperlink" Id="rId191"/>
    <Relationship TargetMode="External" Target="https://m.edsoo.ru/8a144c3a" Type="http://schemas.openxmlformats.org/officeDocument/2006/relationships/hyperlink" Id="rId192"/>
    <Relationship TargetMode="External" Target="https://m.edsoo.ru/8a1458c4" Type="http://schemas.openxmlformats.org/officeDocument/2006/relationships/hyperlink" Id="rId193"/>
    <Relationship TargetMode="External" Target="https://m.edsoo.ru/8a1424bc" Type="http://schemas.openxmlformats.org/officeDocument/2006/relationships/hyperlink" Id="rId194"/>
    <Relationship TargetMode="External" Target="https://m.edsoo.ru/8a145b08" Type="http://schemas.openxmlformats.org/officeDocument/2006/relationships/hyperlink" Id="rId195"/>
    <Relationship TargetMode="External" Target="https://m.edsoo.ru/8a1424bc" Type="http://schemas.openxmlformats.org/officeDocument/2006/relationships/hyperlink" Id="rId196"/>
    <Relationship TargetMode="External" Target="https://m.edsoo.ru/8a145c48" Type="http://schemas.openxmlformats.org/officeDocument/2006/relationships/hyperlink" Id="rId197"/>
    <Relationship TargetMode="External" Target="https://m.edsoo.ru/8a1424bc" Type="http://schemas.openxmlformats.org/officeDocument/2006/relationships/hyperlink" Id="rId198"/>
    <Relationship TargetMode="External" Target="https://m.edsoo.ru/8a14635a" Type="http://schemas.openxmlformats.org/officeDocument/2006/relationships/hyperlink" Id="rId199"/>
    <Relationship TargetMode="External" Target="https://m.edsoo.ru/8a146620" Type="http://schemas.openxmlformats.org/officeDocument/2006/relationships/hyperlink" Id="rId200"/>
    <Relationship TargetMode="External" Target="https://m.edsoo.ru/8a1424bc" Type="http://schemas.openxmlformats.org/officeDocument/2006/relationships/hyperlink" Id="rId201"/>
    <Relationship TargetMode="External" Target="https://m.edsoo.ru/8a1424bc" Type="http://schemas.openxmlformats.org/officeDocument/2006/relationships/hyperlink" Id="rId202"/>
    <Relationship TargetMode="External" Target="https://m.edsoo.ru/8a1424bc" Type="http://schemas.openxmlformats.org/officeDocument/2006/relationships/hyperlink" Id="rId203"/>
    <Relationship TargetMode="External" Target="https://m.edsoo.ru/8a146e0e" Type="http://schemas.openxmlformats.org/officeDocument/2006/relationships/hyperlink" Id="rId204"/>
    <Relationship TargetMode="External" Target="https://m.edsoo.ru/8a146fda" Type="http://schemas.openxmlformats.org/officeDocument/2006/relationships/hyperlink" Id="rId205"/>
    <Relationship TargetMode="External" Target="https://m.edsoo.ru/8a1472c8" Type="http://schemas.openxmlformats.org/officeDocument/2006/relationships/hyperlink" Id="rId206"/>
    <Relationship TargetMode="External" Target="https://m.edsoo.ru/8a14714c" Type="http://schemas.openxmlformats.org/officeDocument/2006/relationships/hyperlink" Id="rId207"/>
    <Relationship TargetMode="External" Target="https://m.edsoo.ru/8a1424bc" Type="http://schemas.openxmlformats.org/officeDocument/2006/relationships/hyperlink" Id="rId208"/>
    <Relationship TargetMode="External" Target="https://m.edsoo.ru/8a14714c" Type="http://schemas.openxmlformats.org/officeDocument/2006/relationships/hyperlink" Id="rId209"/>
    <Relationship TargetMode="External" Target="https://m.edsoo.ru/8a147426" Type="http://schemas.openxmlformats.org/officeDocument/2006/relationships/hyperlink" Id="rId210"/>
    <Relationship TargetMode="External" Target="https://m.edsoo.ru/8a147750" Type="http://schemas.openxmlformats.org/officeDocument/2006/relationships/hyperlink" Id="rId211"/>
    <Relationship TargetMode="External" Target="https://m.edsoo.ru/8a147750" Type="http://schemas.openxmlformats.org/officeDocument/2006/relationships/hyperlink" Id="rId212"/>
    <Relationship TargetMode="External" Target="https://m.edsoo.ru/8a147c82" Type="http://schemas.openxmlformats.org/officeDocument/2006/relationships/hyperlink" Id="rId213"/>
    <Relationship TargetMode="External" Target="https://m.edsoo.ru/8a147f16" Type="http://schemas.openxmlformats.org/officeDocument/2006/relationships/hyperlink" Id="rId214"/>
    <Relationship TargetMode="External" Target="https://m.edsoo.ru/8a147f16" Type="http://schemas.openxmlformats.org/officeDocument/2006/relationships/hyperlink" Id="rId215"/>
    <Relationship TargetMode="External" Target="https://m.edsoo.ru/8a1424bc" Type="http://schemas.openxmlformats.org/officeDocument/2006/relationships/hyperlink" Id="rId216"/>
    <Relationship TargetMode="External" Target="https://m.edsoo.ru/8a1424bc" Type="http://schemas.openxmlformats.org/officeDocument/2006/relationships/hyperlink" Id="rId217"/>
    <Relationship TargetMode="External" Target="https://m.edsoo.ru/8a1480e2" Type="http://schemas.openxmlformats.org/officeDocument/2006/relationships/hyperlink" Id="rId218"/>
    <Relationship TargetMode="External" Target="https://m.edsoo.ru/8a1424bc" Type="http://schemas.openxmlformats.org/officeDocument/2006/relationships/hyperlink" Id="rId219"/>
    <Relationship TargetMode="External" Target="https://m.edsoo.ru/8a148524" Type="http://schemas.openxmlformats.org/officeDocument/2006/relationships/hyperlink" Id="rId220"/>
    <Relationship TargetMode="External" Target="https://m.edsoo.ru/8a148650" Type="http://schemas.openxmlformats.org/officeDocument/2006/relationships/hyperlink" Id="rId221"/>
    <Relationship TargetMode="External" Target="https://m.edsoo.ru/8a1424bc" Type="http://schemas.openxmlformats.org/officeDocument/2006/relationships/hyperlink" Id="rId222"/>
    <Relationship TargetMode="External" Target="https://m.edsoo.ru/8a1424bc" Type="http://schemas.openxmlformats.org/officeDocument/2006/relationships/hyperlink" Id="rId223"/>
    <Relationship TargetMode="External" Target="https://m.edsoo.ru/8a148920" Type="http://schemas.openxmlformats.org/officeDocument/2006/relationships/hyperlink" Id="rId224"/>
    <Relationship TargetMode="External" Target="https://m.edsoo.ru/8a1424bc" Type="http://schemas.openxmlformats.org/officeDocument/2006/relationships/hyperlink" Id="rId22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