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67886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ГКУ РД "ЦОДОУ ЗОЖ"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ГКОУ "ООШ Ботлихского района"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Ахмедова А.Р.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Алиева Л.Ц.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№28-од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Аджиева Л.Х.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№28-од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3919620)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к.Алибекотар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9678864" w:id="5"/>
    <w:p>
      <w:pPr>
        <w:sectPr>
          <w:pgSz w:w="11906" w:h="16383" w:orient="portrait"/>
        </w:sectPr>
      </w:pPr>
    </w:p>
    <w:bookmarkEnd w:id="5"/>
    <w:bookmarkEnd w:id="0"/>
    <w:bookmarkStart w:name="block-29678865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bookmarkStart w:name="block-29678865" w:id="8"/>
    <w:p>
      <w:pPr>
        <w:sectPr>
          <w:pgSz w:w="11906" w:h="16383" w:orient="portrait"/>
        </w:sectPr>
      </w:pPr>
    </w:p>
    <w:bookmarkEnd w:id="8"/>
    <w:bookmarkEnd w:id="6"/>
    <w:bookmarkStart w:name="block-2967886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29678866" w:id="19"/>
    <w:p>
      <w:pPr>
        <w:sectPr>
          <w:pgSz w:w="11906" w:h="16383" w:orient="portrait"/>
        </w:sectPr>
      </w:pPr>
    </w:p>
    <w:bookmarkEnd w:id="19"/>
    <w:bookmarkEnd w:id="9"/>
    <w:bookmarkStart w:name="block-29678867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29678867" w:id="28"/>
    <w:p>
      <w:pPr>
        <w:sectPr>
          <w:pgSz w:w="11906" w:h="16383" w:orient="portrait"/>
        </w:sectPr>
      </w:pPr>
    </w:p>
    <w:bookmarkEnd w:id="28"/>
    <w:bookmarkEnd w:id="20"/>
    <w:bookmarkStart w:name="block-29678863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678863" w:id="30"/>
    <w:p>
      <w:pPr>
        <w:sectPr>
          <w:pgSz w:w="16383" w:h="11906" w:orient="landscape"/>
        </w:sectPr>
      </w:pPr>
    </w:p>
    <w:bookmarkEnd w:id="30"/>
    <w:bookmarkEnd w:id="29"/>
    <w:bookmarkStart w:name="block-29678862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678862" w:id="32"/>
    <w:p>
      <w:pPr>
        <w:sectPr>
          <w:pgSz w:w="16383" w:h="11906" w:orient="landscape"/>
        </w:sectPr>
      </w:pPr>
    </w:p>
    <w:bookmarkEnd w:id="32"/>
    <w:bookmarkEnd w:id="31"/>
    <w:bookmarkStart w:name="block-29678868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9678868" w:id="34"/>
    <w:p>
      <w:pPr>
        <w:sectPr>
          <w:pgSz w:w="11906" w:h="16383" w:orient="portrait"/>
        </w:sectPr>
      </w:pPr>
    </w:p>
    <w:bookmarkEnd w:id="3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